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书名：大学英语写作理论与实务</w:t>
      </w:r>
    </w:p>
    <w:p>
      <w:r>
        <w:t>作者：郭晓华，欧阳菁主编</w:t>
      </w:r>
    </w:p>
    <w:p>
      <w:r>
        <w:t>出版社：南昌：江西高校出版社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大学英语写作理论与实务 评论地址：https://www.jiaokey.com/book/detail/96000939.html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