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章太炎的思想  兼论其对儒学思想的冲击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章太炎的思想  兼论其对儒学思想的冲击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本书出售、求购地址：https://www.jiaokey.com/book/detail/96000911.html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关键词搜索：https://www.jiaokey.com/tag/章太炎的思想  兼论其对儒学思想的冲击.html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