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书名：薪火相传的雷锋精神</w:t>
      </w:r>
    </w:p>
    <w:p>
      <w:r>
        <w:t>作者：《薪火相传的雷锋精神》编写组编</w:t>
      </w:r>
    </w:p>
    <w:p>
      <w:r>
        <w:t>出版社：上海：上海科技教育出版社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薪火相传的雷锋精神 评论地址：https://www.jiaokey.com/book/detail/96000902.html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