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第3卷  第2辑</w:t>
      </w:r>
    </w:p>
    <w:p>
      <w:r>
        <w:t>作者：郑通涛主编</w:t>
      </w:r>
    </w:p>
    <w:p>
      <w:r>
        <w:t>出版社：上海：学林出版社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国际汉语学报  第3卷  第2辑 评论地址：https://www.jiaokey.com/book/detail/96000842.html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