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书名：省钱又省心  家居装修最关心的500个问题</w:t>
      </w:r>
    </w:p>
    <w:p>
      <w:r>
        <w:t>作者：曹春海编著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总页数：201</w:t>
      </w:r>
    </w:p>
    <w:p>
      <w:r>
        <w:t>更多请访问教客网: www.jiaokey.com</w:t>
      </w:r>
    </w:p>
    <w:p>
      <w:r>
        <w:t>省钱又省心  家居装修最关心的500个问题 评论地址：https://www.jiaokey.com/book/detail/96000792.html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