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书名：甘肃特色文化形态论丛</w:t>
      </w:r>
    </w:p>
    <w:p>
      <w:r>
        <w:t>作者：马嘉悦</w:t>
      </w:r>
    </w:p>
    <w:p>
      <w:r>
        <w:t>出版社：宇枫传媒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甘肃特色文化形态论丛 评论地址：https://www.jiaokey.com/book/detail/96000747.html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