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书名：察颜观色知健康</w:t>
      </w:r>
    </w:p>
    <w:p>
      <w:r>
        <w:t>作者：佚名</w:t>
      </w:r>
    </w:p>
    <w:p>
      <w:r>
        <w:t>出版社：宇枫传媒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察颜观色知健康 评论地址：https://www.jiaokey.com/book/detail/96000702.html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