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作者：徐永源，杨静，王达萌编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应用文写作 评论地址：https://www.jiaokey.com/book/detail/96000675.html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