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应用型本科教育教学探索与实践  湖北理工学院十年本科教育总结</w:t>
      </w:r>
    </w:p>
    <w:p>
      <w:r>
        <w:rPr>
          <w:rFonts w:ascii="宋体" w:hAnsi="宋体" w:eastAsia="宋体"/>
          <w:sz w:val="24"/>
        </w:rPr>
        <w:t>程幼金，李宏主编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应用型本科教育教学探索与实践  湖北理工学院十年本科教育总结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程幼金，李宏主编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本书出售、求购地址：https://www.jiaokey.com/book/detail/96000641.html</w:t>
      </w:r>
    </w:p>
    <w:p>
      <w:r>
        <w:t>更多相关图书推荐：https://www.jiaokey.com</w:t>
      </w:r>
    </w:p>
    <w:p>
      <w:r>
        <w:t>程幼金，李宏主编 其他作品：https://www.jiaokey.com/tag/程幼金，李宏主编.html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关键词搜索：https://www.jiaokey.com/tag/应用型本科教育教学探索与实践  湖北理工学院十年本科教育总结.html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