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机动车安全驾驶心理与行为自我测试及训练手册</w:t>
      </w:r>
    </w:p>
    <w:p>
      <w:r>
        <w:rPr>
          <w:rFonts w:ascii="宋体" w:hAnsi="宋体" w:eastAsia="宋体"/>
          <w:sz w:val="24"/>
        </w:rPr>
        <w:t>严新平，王长君主编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机动车安全驾驶心理与行为自我测试及训练手册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严新平，王长君主编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本书出售、求购地址：https://www.jiaokey.com/book/detail/96000627.html</w:t>
      </w:r>
    </w:p>
    <w:p>
      <w:r>
        <w:t>更多相关图书推荐：https://www.jiaokey.com</w:t>
      </w:r>
    </w:p>
    <w:p>
      <w:r>
        <w:t>严新平，王长君主编 其他作品：https://www.jiaokey.com/tag/严新平，王长君主编.html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关键词搜索：https://www.jiaokey.com/tag/机动车安全驾驶心理与行为自我测试及训练手册.html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