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教师沟通全攻略</w:t>
      </w:r>
    </w:p>
    <w:p>
      <w:r>
        <w:rPr>
          <w:rFonts w:ascii="宋体" w:hAnsi="宋体" w:eastAsia="宋体"/>
          <w:sz w:val="24"/>
        </w:rPr>
        <w:t>史翔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0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教师沟通全攻略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9787564704315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教师-人间交往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全面地阐述了师生之间、家校之间、同事之间有效沟通的基本理论，其中重点针对师生之间最常见的沟通障碍及其起因做了深度分析，并大量系统地介绍了教师在对学生进行语言表达、课堂管理、解决学生问题等方面的实用技巧。</w:t>
      </w:r>
    </w:p>
    <w:p/>
    <w:p>
      <w:r>
        <w:t>本书出售、求购地址：https://www.jiaokey.com/book/detail/96000194.html</w:t>
      </w:r>
    </w:p>
    <w:p>
      <w:r>
        <w:t>更多教师图书推荐：https://www.jiaokey.com</w:t>
      </w:r>
    </w:p>
    <w:p>
      <w:r>
        <w:t>史翔 其他作品：https://www.jiaokey.com/tag/史翔.html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关键词搜索：https://www.jiaokey.com/tag/教师-人间交往.html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