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书名：触动教师心灵的智慧美文</w:t>
      </w:r>
    </w:p>
    <w:p>
      <w:r>
        <w:t>作者：段晓蕾，鲁礼容主编</w:t>
      </w:r>
    </w:p>
    <w:p>
      <w:r>
        <w:t>出版社：成都：电子科技大学出版社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触动教师心灵的智慧美文 评论地址：https://www.jiaokey.com/book/detail/96000192.html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