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我不哭  彩图版</w:t>
      </w:r>
    </w:p>
    <w:p>
      <w:r>
        <w:rPr>
          <w:rFonts w:ascii="宋体" w:hAnsi="宋体" w:eastAsia="宋体"/>
          <w:sz w:val="24"/>
        </w:rPr>
        <w:t>张培培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68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0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68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我不哭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9787530868447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本书内容包括从最低处开始、驴的自救、一切都会过去、最美的棘刺、牌是上帝发的、危险的森林、小壁虎断尾巴、鸡笼里的鹰等。</w:t>
      </w:r>
    </w:p>
    <w:p/>
    <w:p>
      <w:r>
        <w:t>本书出售、求购地址：https://www.jiaokey.com/book/detail/96000000.html</w:t>
      </w:r>
    </w:p>
    <w:p>
      <w:r>
        <w:t>更多教材、课本、辅助教材图书推荐：https://www.jiaokey.com</w:t>
      </w:r>
    </w:p>
    <w:p>
      <w:r>
        <w:t>张培培 其他作品：https://www.jiaokey.com/tag/张培培.html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关键词搜索：https://www.jiaokey.com/tag/阅读课-中小学-课外读物.html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