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来谈质量——96个你总想请教菲尔·克劳士比的问题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来谈质量——96个你总想请教菲尔·克劳士比的问题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本书出售、求购地址：https://www.jiaokey.com/book/detail/96.html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关键词搜索：https://www.jiaokey.com/tag/来谈质量——96个你总想请教菲尔·克劳士比的问题.html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