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中国、欧盟与拉美：当前议题与未来合作</w:t>
      </w:r>
    </w:p>
    <w:p>
      <w:r>
        <w:rPr>
          <w:rFonts w:ascii="宋体" w:hAnsi="宋体" w:eastAsia="宋体"/>
          <w:sz w:val="24"/>
        </w:rPr>
        <w:t>（德）克敏，牛海彬主编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中国、欧盟与拉美：当前议题与未来合作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（德）克敏，牛海彬主编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本书出售、求购地址：https://www.jiaokey.com/book/detail/90153284.html</w:t>
      </w:r>
    </w:p>
    <w:p>
      <w:r>
        <w:t>更多相关图书推荐：https://www.jiaokey.com</w:t>
      </w:r>
    </w:p>
    <w:p>
      <w:r>
        <w:t>（德）克敏，牛海彬主编 其他作品：https://www.jiaokey.com/tag/（德）克敏，牛海彬主编.html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关键词搜索：https://www.jiaokey.com/tag/中国、欧盟与拉美：当前议题与未来合作.html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