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楼宇党建别样红  上海浦东新区潍坊社区楼宇党建的实践与思考</w:t>
      </w:r>
    </w:p>
    <w:p>
      <w:r>
        <w:rPr>
          <w:rFonts w:ascii="宋体" w:hAnsi="宋体" w:eastAsia="宋体"/>
          <w:sz w:val="24"/>
        </w:rPr>
        <w:t>“楼宇党建别样红”课题组著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楼宇党建别样红  上海浦东新区潍坊社区楼宇党建的实践与思考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“楼宇党建别样红”课题组著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本书出售、求购地址：https://www.jiaokey.com/book/detail/90153137.html</w:t>
      </w:r>
    </w:p>
    <w:p>
      <w:r>
        <w:t>更多相关图书推荐：https://www.jiaokey.com</w:t>
      </w:r>
    </w:p>
    <w:p>
      <w:r>
        <w:t>“楼宇党建别样红”课题组著 其他作品：https://www.jiaokey.com/tag/“楼宇党建别样红”课题组著.html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关键词搜索：https://www.jiaokey.com/tag/楼宇党建别样红  上海浦东新区潍坊社区楼宇党建的实践与思考.html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