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书名：风雨铸人生  回忆我的父亲魏如</w:t>
      </w:r>
    </w:p>
    <w:p>
      <w:r>
        <w:t>作者：魏颂盟著</w:t>
      </w:r>
    </w:p>
    <w:p>
      <w:r>
        <w:t>出版社：上海:学林出版社,2011.06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风雨铸人生  回忆我的父亲魏如 评论地址：https://www.jiaokey.com/book/detail/90153062.html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