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以美育人  农村普通高中创建美育特色学校的实践研究</w:t>
      </w:r>
    </w:p>
    <w:p>
      <w:r>
        <w:rPr>
          <w:rFonts w:ascii="宋体" w:hAnsi="宋体" w:eastAsia="宋体"/>
          <w:sz w:val="24"/>
        </w:rPr>
        <w:t>沈钢主编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以美育人  农村普通高中创建美育特色学校的实践研究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本书出售、求购地址：https://www.jiaokey.com/book/detail/90143446.html</w:t>
      </w:r>
    </w:p>
    <w:p>
      <w:r>
        <w:t>更多相关图书推荐：https://www.jiaokey.com</w:t>
      </w:r>
    </w:p>
    <w:p>
      <w:r>
        <w:t>沈钢主编 其他作品：https://www.jiaokey.com/tag/沈钢主编.html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关键词搜索：https://www.jiaokey.com/tag/以美育人  农村普通高中创建美育特色学校的实践研究.html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