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现代汉语规范手册  现代汉语异形词规范手册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现代汉语规范手册  现代汉语异形词规范手册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本书出售、求购地址：https://www.jiaokey.com/book/detail/90143438.html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关键词搜索：https://www.jiaokey.com/tag/现代汉语规范手册  现代汉语异形词规范手册.html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