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烈士与纪念馆研究  第12辑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烈士与纪念馆研究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本书出售、求购地址：https://www.jiaokey.com/book/detail/90143400.html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关键词搜索：https://www.jiaokey.com/tag/烈士与纪念馆研究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