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黄道婆的三亚解读：“黄道婆在三亚”专题研讨会论文集</w:t>
      </w:r>
    </w:p>
    <w:p>
      <w:r>
        <w:rPr>
          <w:rFonts w:ascii="宋体" w:hAnsi="宋体" w:eastAsia="宋体"/>
          <w:sz w:val="24"/>
        </w:rPr>
        <w:t>苏庆兴主编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黄道婆的三亚解读：“黄道婆在三亚”专题研讨会论文集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本书出售、求购地址：https://www.jiaokey.com/book/detail/90143386.html</w:t>
      </w:r>
    </w:p>
    <w:p>
      <w:r>
        <w:t>更多相关图书推荐：https://www.jiaokey.com</w:t>
      </w:r>
    </w:p>
    <w:p>
      <w:r>
        <w:t>苏庆兴主编 其他作品：https://www.jiaokey.com/tag/苏庆兴主编.html</w:t>
      </w:r>
    </w:p>
    <w:p>
      <w:r>
        <w:t>上海学林出版社 出版图书：https://www.jiaokey.com/tag/上海学林出版社.html</w:t>
      </w:r>
    </w:p>
    <w:p>
      <w:r>
        <w:t>关键词搜索：https://www.jiaokey.com/tag/黄道婆的三亚解读：“黄道婆在三亚”专题研讨会论文集.html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