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刑法学研究（第7卷）：赵作海冤案反思与聚众淫乱罪研究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刑法学研究（第7卷）：赵作海冤案反思与聚众淫乱罪研究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本书出售、求购地址：https://www.jiaokey.com/book/detail/90143276.html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关键词搜索：https://www.jiaokey.com/tag/刑法学研究（第7卷）：赵作海冤案反思与聚众淫乱罪研究.html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