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设计教学园本课程的构建与实践  案例篇  孩子眼中的蚂蚁</w:t>
      </w:r>
    </w:p>
    <w:p>
      <w:r>
        <w:rPr>
          <w:rFonts w:ascii="宋体" w:hAnsi="宋体" w:eastAsia="宋体"/>
          <w:sz w:val="24"/>
        </w:rPr>
        <w:t>蒋慧群，蒋耀琴主编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设计教学园本课程的构建与实践  案例篇  孩子眼中的蚂蚁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蒋慧群，蒋耀琴主编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本书出售、求购地址：https://www.jiaokey.com/book/detail/90143220.html</w:t>
      </w:r>
    </w:p>
    <w:p>
      <w:r>
        <w:t>更多相关图书推荐：https://www.jiaokey.com</w:t>
      </w:r>
    </w:p>
    <w:p>
      <w:r>
        <w:t>蒋慧群，蒋耀琴主编 其他作品：https://www.jiaokey.com/tag/蒋慧群，蒋耀琴主编.html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关键词搜索：https://www.jiaokey.com/tag/设计教学园本课程的构建与实践  案例篇  孩子眼中的蚂蚁.html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