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让我们的孩子立得更直  营造创新文化氛围，促进师生可持续发展</w:t>
      </w:r>
    </w:p>
    <w:p>
      <w:r>
        <w:rPr>
          <w:rFonts w:ascii="宋体" w:hAnsi="宋体" w:eastAsia="宋体"/>
          <w:sz w:val="24"/>
        </w:rPr>
        <w:t>赵瑛群主编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让我们的孩子立得更直  营造创新文化氛围，促进师生可持续发展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本书出售、求购地址：https://www.jiaokey.com/book/detail/90143198.html</w:t>
      </w:r>
    </w:p>
    <w:p>
      <w:r>
        <w:t>更多相关图书推荐：https://www.jiaokey.com</w:t>
      </w:r>
    </w:p>
    <w:p>
      <w:r>
        <w:t>赵瑛群主编 其他作品：https://www.jiaokey.com/tag/赵瑛群主编.html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关键词搜索：https://www.jiaokey.com/tag/让我们的孩子立得更直  营造创新文化氛围，促进师生可持续发展.html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