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新情况、新问题、新探索  2009年度上海统战优秀调研文选</w:t>
      </w:r>
    </w:p>
    <w:p>
      <w:r>
        <w:rPr>
          <w:rFonts w:ascii="宋体" w:hAnsi="宋体" w:eastAsia="宋体"/>
          <w:sz w:val="24"/>
        </w:rPr>
        <w:t>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新情况、新问题、新探索  2009年度上海统战优秀调研文选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本书出售、求购地址：https://www.jiaokey.com/book/detail/90143040.html</w:t>
      </w:r>
    </w:p>
    <w:p>
      <w:r>
        <w:t>更多相关图书推荐：https://www.jiaokey.com</w:t>
      </w:r>
    </w:p>
    <w:p>
      <w:r>
        <w:t>徐力主编 其他作品：https://www.jiaokey.com/tag/徐力主编.html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关键词搜索：https://www.jiaokey.com/tag/新情况、新问题、新探索  2009年度上海统战优秀调研文选.html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