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素质教育大参考（2010年第9A期）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素质教育大参考（2010年第9A期）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本书出售、求购地址：https://www.jiaokey.com/book/detail/90142994.html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关键词搜索：https://www.jiaokey.com/tag/素质教育大参考（2010年第9A期）.html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