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小学语文教师（2009年第10期）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小学语文教师（2009年第10期）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本书出售、求购地址：https://www.jiaokey.com/book/detail/90142984.html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关键词搜索：https://www.jiaokey.com/tag/小学语文教师（2009年第10期）.html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