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书名：城市草要政治的治理逻辑与展开  执政党与非政府公共组织研究</w:t>
      </w:r>
    </w:p>
    <w:p>
      <w:r>
        <w:t>作者：吴新叶著</w:t>
      </w:r>
    </w:p>
    <w:p>
      <w:r>
        <w:t>出版社：上海:上海人民出版社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城市草要政治的治理逻辑与展开  执政党与非政府公共组织研究 评论地址：https://www.jiaokey.com/book/detail/90142925.html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