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书名：末世衙门的素描  晚清官场小说研究</w:t>
      </w:r>
    </w:p>
    <w:p>
      <w:r>
        <w:t>作者：刘春水著</w:t>
      </w:r>
    </w:p>
    <w:p>
      <w:r>
        <w:t>出版社：南昌：江西高校出版社</w:t>
      </w:r>
    </w:p>
    <w:p>
      <w:r>
        <w:t>出版日期：2010.05</w:t>
      </w:r>
    </w:p>
    <w:p>
      <w:r>
        <w:t>总页数：222</w:t>
      </w:r>
    </w:p>
    <w:p>
      <w:r>
        <w:t>更多请访问教客网: www.jiaokey.com</w:t>
      </w:r>
    </w:p>
    <w:p>
      <w:r>
        <w:t>末世衙门的素描  晚清官场小说研究 评论地址：https://www.jiaokey.com/book/detail/90142878.html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