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走出成长的困惑  青少年健康与心理援助</w:t>
      </w:r>
    </w:p>
    <w:p>
      <w:r>
        <w:rPr>
          <w:rFonts w:ascii="宋体" w:hAnsi="宋体" w:eastAsia="宋体"/>
          <w:sz w:val="24"/>
        </w:rPr>
        <w:t>胡锦华总顾问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走出成长的困惑  青少年健康与心理援助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胡锦华总顾问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本书出售、求购地址：https://www.jiaokey.com/book/detail/90142831.html</w:t>
      </w:r>
    </w:p>
    <w:p>
      <w:r>
        <w:t>更多相关图书推荐：https://www.jiaokey.com</w:t>
      </w:r>
    </w:p>
    <w:p>
      <w:r>
        <w:t>胡锦华总顾问 其他作品：https://www.jiaokey.com/tag/胡锦华总顾问.html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关键词搜索：https://www.jiaokey.com/tag/走出成长的困惑  青少年健康与心理援助.html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