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证券投资分析学习指导（第二版）</w:t>
      </w:r>
    </w:p>
    <w:p>
      <w:r>
        <w:rPr>
          <w:rFonts w:ascii="宋体" w:hAnsi="宋体" w:eastAsia="宋体"/>
          <w:sz w:val="24"/>
        </w:rPr>
        <w:t>于丽，胡海鸥，吴国祥编著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证券投资分析学习指导（第二版）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于丽，胡海鸥，吴国祥编著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本书出售、求购地址：https://www.jiaokey.com/book/detail/90142808.html</w:t>
      </w:r>
    </w:p>
    <w:p>
      <w:r>
        <w:t>更多相关图书推荐：https://www.jiaokey.com</w:t>
      </w:r>
    </w:p>
    <w:p>
      <w:r>
        <w:t>于丽，胡海鸥，吴国祥编著 其他作品：https://www.jiaokey.com/tag/于丽，胡海鸥，吴国祥编著.html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关键词搜索：https://www.jiaokey.com/tag/证券投资分析学习指导（第二版）.html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