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我心飞翔：大学生思想政治与道德素养</w:t>
      </w:r>
    </w:p>
    <w:p>
      <w:r>
        <w:rPr>
          <w:rFonts w:ascii="宋体" w:hAnsi="宋体" w:eastAsia="宋体"/>
          <w:sz w:val="24"/>
        </w:rPr>
        <w:t>倪颖主编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我心飞翔：大学生思想政治与道德素养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本书出售、求购地址：https://www.jiaokey.com/book/detail/90142735.html</w:t>
      </w:r>
    </w:p>
    <w:p>
      <w:r>
        <w:t>更多相关图书推荐：https://www.jiaokey.com</w:t>
      </w:r>
    </w:p>
    <w:p>
      <w:r>
        <w:t>倪颖主编 其他作品：https://www.jiaokey.com/tag/倪颖主编.html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关键词搜索：https://www.jiaokey.com/tag/我心飞翔：大学生思想政治与道德素养.html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