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全国成人高考指导与训练数学  新编本  第2版</w:t>
      </w:r>
    </w:p>
    <w:p>
      <w:r>
        <w:rPr>
          <w:rFonts w:ascii="宋体" w:hAnsi="宋体" w:eastAsia="宋体"/>
          <w:sz w:val="24"/>
        </w:rPr>
        <w:t>许志伟，秦杜馨，张工等撰稿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全国成人高考指导与训练数学  新编本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许志伟，秦杜馨，张工等撰稿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本书出售、求购地址：https://www.jiaokey.com/book/detail/90142673.html</w:t>
      </w:r>
    </w:p>
    <w:p>
      <w:r>
        <w:t>更多相关图书推荐：https://www.jiaokey.com</w:t>
      </w:r>
    </w:p>
    <w:p>
      <w:r>
        <w:t>许志伟，秦杜馨，张工等撰稿 其他作品：https://www.jiaokey.com/tag/许志伟，秦杜馨，张工等撰稿.html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关键词搜索：https://www.jiaokey.com/tag/全国成人高考指导与训练数学  新编本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