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东方封面：激扬历史的人物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东方封面：激扬历史的人物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本书出售、求购地址：https://www.jiaokey.com/book/detail/90142546.html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关键词搜索：https://www.jiaokey.com/tag/东方封面：激扬历史的人物.html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