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2005年英语高考新趋势上海市名校名师高考英语模拟试卷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2005年英语高考新趋势上海市名校名师高考英语模拟试卷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本书出售、求购地址：https://www.jiaokey.com/book/detail/90142502.html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关键词搜索：https://www.jiaokey.com/tag/2005年英语高考新趋势上海市名校名师高考英语模拟试卷.html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