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我不想上幼儿园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本书出售、求购地址：https://www.jiaokey.com/book/detail/90142485.html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关键词搜索：https://www.jiaokey.com/tag/我不想上幼儿园.html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