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书名：灰姑娘·豌豆公主</w:t>
      </w:r>
    </w:p>
    <w:p>
      <w:r>
        <w:t>作者：一度映象工作室编著</w:t>
      </w:r>
    </w:p>
    <w:p>
      <w:r>
        <w:t>出版社：成都:四川少年儿童出版社,2010.03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灰姑娘·豌豆公主 评论地址：https://www.jiaokey.com/book/detail/90142477.html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