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作者：卢永忠，李翠君</w:t>
      </w:r>
    </w:p>
    <w:p>
      <w:r>
        <w:t>出版社：重庆:重庆大学出版社,1981.09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国际金融 评论地址：https://www.jiaokey.com/book/detail/90142337.html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