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主持词  写作规范与技巧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主持词  写作规范与技巧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本书出售、求购地址：https://www.jiaokey.com/book/detail/90141971.html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关键词搜索：https://www.jiaokey.com/tag/主持词  写作规范与技巧.html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