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中学素质教育单元测试与评估  初中英语  一年级  下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中学素质教育单元测试与评估  初中英语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本书出售、求购地址：https://www.jiaokey.com/book/detail/90141961.html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关键词搜索：https://www.jiaokey.com/tag/中学素质教育单元测试与评估  初中英语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