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中国100系列丛书  影响中国的100种文化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中国100系列丛书  影响中国的100种文化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本书出售、求购地址：https://www.jiaokey.com/book/detail/90141922.html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关键词搜索：https://www.jiaokey.com/tag/中国100系列丛书  影响中国的100种文化.html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