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中国100系列丛书  影响中国的100本书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中国100系列丛书  影响中国的100本书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本书出售、求购地址：https://www.jiaokey.com/book/detail/90141919.html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关键词搜索：https://www.jiaokey.com/tag/中国100系列丛书  影响中国的100本书.html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