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以人为本，制度为先  地方大学法学院教学改革研究与实践ue004</w:t>
      </w:r>
    </w:p>
    <w:p>
      <w:r>
        <w:rPr>
          <w:rFonts w:ascii="宋体" w:hAnsi="宋体" w:eastAsia="宋体"/>
          <w:sz w:val="24"/>
        </w:rPr>
        <w:t>孟勤国主编ue003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以人为本，制度为先  地方大学法学院教学改革研究与实践ue004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孟勤国主编ue003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本书出售、求购地址：https://www.jiaokey.com/book/detail/90141887.html</w:t>
      </w:r>
    </w:p>
    <w:p>
      <w:r>
        <w:t>更多相关图书推荐：https://www.jiaokey.com</w:t>
      </w:r>
    </w:p>
    <w:p>
      <w:r>
        <w:t>孟勤国主编ue003 其他作品：https://www.jiaokey.com/tag/孟勤国主编ue003.html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关键词搜索：https://www.jiaokey.com/tag/以人为本，制度为先  地方大学法学院教学改革研究与实践ue004.html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