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书名：柳州市柳南区志  1990-2005</w:t>
      </w:r>
    </w:p>
    <w:p>
      <w:r>
        <w:t>作者：张云，袁东升主编</w:t>
      </w:r>
    </w:p>
    <w:p>
      <w:r>
        <w:t>出版社：南宁:广西人民出版社,2009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柳州市柳南区志  1990-2005 评论地址：https://www.jiaokey.com/book/detail/90141738.html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