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科学发展，引领3G  中国移动广西公司访谈录</w:t>
      </w:r>
    </w:p>
    <w:p>
      <w:r>
        <w:rPr>
          <w:rFonts w:ascii="宋体" w:hAnsi="宋体" w:eastAsia="宋体"/>
          <w:sz w:val="24"/>
        </w:rPr>
        <w:t>江东洲主编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科学发展，引领3G  中国移动广西公司访谈录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本书出售、求购地址：https://www.jiaokey.com/book/detail/90141723.html</w:t>
      </w:r>
    </w:p>
    <w:p>
      <w:r>
        <w:t>更多相关图书推荐：https://www.jiaokey.com</w:t>
      </w:r>
    </w:p>
    <w:p>
      <w:r>
        <w:t>江东洲主编 其他作品：https://www.jiaokey.com/tag/江东洲主编.html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关键词搜索：https://www.jiaokey.com/tag/科学发展，引领3G  中国移动广西公司访谈录.html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