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九年义务教育活动课程基本教材教师用书  实验用中学生活动  二年级  下</w:t>
      </w:r>
    </w:p>
    <w:p>
      <w:r>
        <w:rPr>
          <w:rFonts w:ascii="宋体" w:hAnsi="宋体" w:eastAsia="宋体"/>
          <w:sz w:val="24"/>
        </w:rPr>
        <w:t>黄明瑞，枚子君，文可义总主编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九年义务教育活动课程基本教材教师用书  实验用中学生活动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黄明瑞，枚子君，文可义总主编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本书出售、求购地址：https://www.jiaokey.com/book/detail/90141711.html</w:t>
      </w:r>
    </w:p>
    <w:p>
      <w:r>
        <w:t>更多相关图书推荐：https://www.jiaokey.com</w:t>
      </w:r>
    </w:p>
    <w:p>
      <w:r>
        <w:t>黄明瑞，枚子君，文可义总主编 其他作品：https://www.jiaokey.com/tag/黄明瑞，枚子君，文可义总主编.html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关键词搜索：https://www.jiaokey.com/tag/九年义务教育活动课程基本教材教师用书  实验用中学生活动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