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和谐之声  广西统一战线专家百人团风采录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和谐之声  广西统一战线专家百人团风采录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本书出售、求购地址：https://www.jiaokey.com/book/detail/90141680.html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关键词搜索：https://www.jiaokey.com/tag/和谐之声  广西统一战线专家百人团风采录.html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