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法学论丛  2009  刑法卷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法学论丛  2009  刑法卷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本书出售、求购地址：https://www.jiaokey.com/book/detail/90141624.html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关键词搜索：https://www.jiaokey.com/tag/法学论丛  2009  刑法卷.html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