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城市出租汽车行业职业道德</w:t>
      </w:r>
    </w:p>
    <w:p>
      <w:r>
        <w:rPr>
          <w:rFonts w:ascii="宋体" w:hAnsi="宋体" w:eastAsia="宋体"/>
          <w:sz w:val="24"/>
        </w:rPr>
        <w:t>叶如棠主编ue004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城市出租汽车行业职业道德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叶如棠主编ue004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本书出售、求购地址：https://www.jiaokey.com/book/detail/90141569.html</w:t>
      </w:r>
    </w:p>
    <w:p>
      <w:r>
        <w:t>更多相关图书推荐：https://www.jiaokey.com</w:t>
      </w:r>
    </w:p>
    <w:p>
      <w:r>
        <w:t>叶如棠主编ue004 其他作品：https://www.jiaokey.com/tag/叶如棠主编ue004.html</w:t>
      </w:r>
    </w:p>
    <w:p>
      <w:r>
        <w:t>广西人民出版社 出版图书：https://www.jiaokey.com/tag/广西人民出版社.html</w:t>
      </w:r>
    </w:p>
    <w:p>
      <w:r>
        <w:t>关键词搜索：https://www.jiaokey.com/tag/城市出租汽车行业职业道德.html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