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中国农业二次飞跃  从第一个一号文件到第六个一号文件</w:t>
      </w:r>
    </w:p>
    <w:p>
      <w:r>
        <w:rPr>
          <w:rFonts w:ascii="宋体" w:hAnsi="宋体" w:eastAsia="宋体"/>
          <w:sz w:val="24"/>
        </w:rPr>
        <w:t>杨沛英著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中国农业二次飞跃  从第一个一号文件到第六个一号文件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本书出售、求购地址：https://www.jiaokey.com/book/detail/90128404.html</w:t>
      </w:r>
    </w:p>
    <w:p>
      <w:r>
        <w:t>更多相关图书推荐：https://www.jiaokey.com</w:t>
      </w:r>
    </w:p>
    <w:p>
      <w:r>
        <w:t>杨沛英著 其他作品：https://www.jiaokey.com/tag/杨沛英著.html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关键词搜索：https://www.jiaokey.com/tag/中国农业二次飞跃  从第一个一号文件到第六个一号文件.html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